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3C" w:rsidRPr="00EF243C" w:rsidRDefault="00EF243C" w:rsidP="00EF243C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  <w:lang w:eastAsia="zh-CN"/>
        </w:rPr>
      </w:pPr>
      <w:bookmarkStart w:id="0" w:name="_GoBack"/>
      <w:bookmarkEnd w:id="0"/>
      <w:r w:rsidRPr="00EF243C">
        <w:rPr>
          <w:rFonts w:ascii="方正小标宋_GBK" w:eastAsia="方正小标宋_GBK" w:hAnsi="Times New Roman" w:cs="Times New Roman" w:hint="eastAsia"/>
          <w:sz w:val="44"/>
          <w:szCs w:val="44"/>
          <w:lang w:eastAsia="zh-CN"/>
        </w:rPr>
        <w:t>马鞍山师范高等专科学校2026年大学生英语竞赛初赛获奖名单</w:t>
      </w:r>
    </w:p>
    <w:p w:rsidR="009B7A33" w:rsidRPr="00EF243C" w:rsidRDefault="008B40B6" w:rsidP="00EF243C">
      <w:pPr>
        <w:spacing w:line="560" w:lineRule="exact"/>
        <w:jc w:val="both"/>
        <w:rPr>
          <w:rFonts w:ascii="方正黑体_GBK" w:eastAsia="方正黑体_GBK" w:hAnsi="仿宋_GB2312"/>
          <w:sz w:val="32"/>
          <w:lang w:eastAsia="zh-CN"/>
        </w:rPr>
      </w:pPr>
      <w:r w:rsidRPr="00EF243C">
        <w:rPr>
          <w:rFonts w:ascii="方正黑体_GBK" w:eastAsia="方正黑体_GBK" w:hAnsi="仿宋_GB2312" w:hint="eastAsia"/>
          <w:bCs/>
          <w:sz w:val="32"/>
          <w:lang w:eastAsia="zh-CN"/>
        </w:rPr>
        <w:t>一、</w:t>
      </w:r>
      <w:r w:rsidR="00C756FC" w:rsidRPr="00EF243C">
        <w:rPr>
          <w:rFonts w:ascii="方正黑体_GBK" w:eastAsia="方正黑体_GBK" w:hAnsi="仿宋_GB2312" w:hint="eastAsia"/>
          <w:sz w:val="32"/>
          <w:lang w:eastAsia="zh-CN"/>
        </w:rPr>
        <w:t>B类</w:t>
      </w:r>
      <w:r w:rsidRPr="00EF243C">
        <w:rPr>
          <w:rFonts w:ascii="方正黑体_GBK" w:eastAsia="方正黑体_GBK" w:hAnsi="仿宋_GB2312" w:hint="eastAsia"/>
          <w:sz w:val="32"/>
          <w:lang w:eastAsia="zh-CN"/>
        </w:rPr>
        <w:t>英语专业本专科生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59"/>
        <w:gridCol w:w="1134"/>
        <w:gridCol w:w="2977"/>
        <w:gridCol w:w="1701"/>
        <w:gridCol w:w="2268"/>
      </w:tblGrid>
      <w:tr w:rsidR="00B95D4F" w:rsidRPr="00ED07B4" w:rsidTr="00B95D4F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4F" w:rsidRPr="00B95D4F" w:rsidRDefault="00B95D4F" w:rsidP="00754788">
            <w:pPr>
              <w:jc w:val="center"/>
              <w:rPr>
                <w:rFonts w:ascii="仿宋_GB2312" w:eastAsia="仿宋_GB2312" w:hAnsi="等线" w:cs="宋体"/>
                <w:b/>
                <w:sz w:val="28"/>
                <w:szCs w:val="28"/>
              </w:rPr>
            </w:pPr>
            <w:r w:rsidRPr="00B95D4F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序</w:t>
            </w:r>
            <w:r w:rsidR="008B40B6">
              <w:rPr>
                <w:rFonts w:ascii="仿宋_GB2312" w:eastAsia="仿宋_GB2312" w:hAnsi="等线" w:cs="宋体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B95D4F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jc w:val="center"/>
              <w:rPr>
                <w:rFonts w:ascii="仿宋_GB2312" w:eastAsia="仿宋_GB2312" w:hAnsi="等线" w:cs="宋体"/>
                <w:b/>
                <w:sz w:val="28"/>
                <w:szCs w:val="28"/>
              </w:rPr>
            </w:pPr>
            <w:r w:rsidRPr="00B95D4F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姓</w:t>
            </w:r>
            <w:r w:rsidR="008B40B6">
              <w:rPr>
                <w:rFonts w:ascii="仿宋_GB2312" w:eastAsia="仿宋_GB2312" w:hAnsi="等线" w:cs="宋体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B95D4F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jc w:val="center"/>
              <w:rPr>
                <w:rFonts w:ascii="仿宋_GB2312" w:eastAsia="仿宋_GB2312" w:hAnsi="等线" w:cs="宋体"/>
                <w:b/>
                <w:sz w:val="28"/>
                <w:szCs w:val="28"/>
                <w:lang w:eastAsia="zh-CN"/>
              </w:rPr>
            </w:pPr>
            <w:r w:rsidRPr="00B95D4F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班</w:t>
            </w:r>
            <w:r w:rsidR="008B40B6">
              <w:rPr>
                <w:rFonts w:ascii="仿宋_GB2312" w:eastAsia="仿宋_GB2312" w:hAnsi="等线" w:cs="宋体" w:hint="eastAsia"/>
                <w:b/>
                <w:sz w:val="28"/>
                <w:szCs w:val="28"/>
                <w:lang w:eastAsia="zh-CN"/>
              </w:rPr>
              <w:t xml:space="preserve"> </w:t>
            </w:r>
            <w:r w:rsidR="008B40B6">
              <w:rPr>
                <w:rFonts w:ascii="仿宋_GB2312" w:eastAsia="仿宋_GB2312" w:hAnsi="等线" w:cs="宋体"/>
                <w:b/>
                <w:sz w:val="28"/>
                <w:szCs w:val="28"/>
                <w:lang w:eastAsia="zh-CN"/>
              </w:rPr>
              <w:t xml:space="preserve"> </w:t>
            </w:r>
            <w:r w:rsidRPr="00B95D4F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级</w:t>
            </w:r>
            <w:r w:rsidR="008B40B6">
              <w:rPr>
                <w:rFonts w:ascii="仿宋_GB2312" w:eastAsia="仿宋_GB2312" w:hAnsi="等线" w:cs="宋体" w:hint="eastAsia"/>
                <w:b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B95D4F">
            <w:pPr>
              <w:ind w:firstLineChars="200" w:firstLine="562"/>
              <w:rPr>
                <w:rFonts w:ascii="仿宋_GB2312" w:eastAsia="仿宋_GB2312" w:hAnsi="等线" w:cs="宋体"/>
                <w:b/>
                <w:sz w:val="28"/>
                <w:szCs w:val="28"/>
              </w:rPr>
            </w:pPr>
            <w:r w:rsidRPr="00B95D4F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奖</w:t>
            </w:r>
            <w:r w:rsidR="008B40B6">
              <w:rPr>
                <w:rFonts w:ascii="仿宋_GB2312" w:eastAsia="仿宋_GB2312" w:hAnsi="等线" w:cs="宋体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B95D4F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8B40B6">
            <w:pPr>
              <w:ind w:firstLineChars="200" w:firstLine="562"/>
              <w:rPr>
                <w:rFonts w:ascii="仿宋_GB2312" w:eastAsia="仿宋_GB2312" w:hAnsi="等线" w:cs="宋体"/>
                <w:b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指导教师</w:t>
            </w:r>
            <w:proofErr w:type="spellEnd"/>
          </w:p>
        </w:tc>
      </w:tr>
      <w:tr w:rsidR="00B95D4F" w:rsidRPr="00ED07B4" w:rsidTr="00B95D4F">
        <w:trPr>
          <w:trHeight w:val="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4F" w:rsidRDefault="00B95D4F" w:rsidP="008B40B6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ED07B4">
              <w:rPr>
                <w:rFonts w:ascii="仿宋_GB2312" w:eastAsia="仿宋_GB2312" w:hAnsi="等线" w:cs="宋体" w:hint="eastAsia"/>
                <w:sz w:val="28"/>
                <w:szCs w:val="28"/>
              </w:rPr>
              <w:t>蒋园园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 w:rsidRPr="00ED07B4">
              <w:rPr>
                <w:rFonts w:ascii="仿宋_GB2312" w:eastAsia="仿宋_GB2312" w:hAnsi="等线" w:cs="宋体" w:hint="eastAsia"/>
                <w:sz w:val="28"/>
                <w:szCs w:val="28"/>
              </w:rPr>
              <w:t>25专升本英语班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D4F" w:rsidRPr="00B95D4F" w:rsidRDefault="00B95D4F" w:rsidP="00B95D4F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二等奖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D4F" w:rsidRPr="00B95D4F" w:rsidRDefault="00B95D4F" w:rsidP="00B95D4F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程艳</w:t>
            </w:r>
            <w:proofErr w:type="spellEnd"/>
          </w:p>
        </w:tc>
      </w:tr>
      <w:tr w:rsidR="00B95D4F" w:rsidRPr="00ED07B4" w:rsidTr="00B95D4F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4F" w:rsidRPr="00ED07B4" w:rsidRDefault="00B95D4F" w:rsidP="008B40B6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ED07B4">
              <w:rPr>
                <w:rFonts w:ascii="仿宋_GB2312" w:eastAsia="仿宋_GB2312" w:hAnsi="等线" w:cs="宋体" w:hint="eastAsia"/>
                <w:sz w:val="28"/>
                <w:szCs w:val="28"/>
              </w:rPr>
              <w:t>蒋雪丽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 w:rsidRPr="00ED07B4">
              <w:rPr>
                <w:rFonts w:ascii="仿宋_GB2312" w:eastAsia="仿宋_GB2312" w:hAnsi="等线" w:cs="宋体" w:hint="eastAsia"/>
                <w:sz w:val="28"/>
                <w:szCs w:val="28"/>
              </w:rPr>
              <w:t>25专升本英语班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B95D4F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二等奖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B95D4F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程艳</w:t>
            </w:r>
            <w:proofErr w:type="spellEnd"/>
          </w:p>
        </w:tc>
      </w:tr>
      <w:tr w:rsidR="00B95D4F" w:rsidRPr="00ED07B4" w:rsidTr="00B95D4F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8B40B6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spellStart"/>
            <w:r w:rsidRPr="00ED07B4">
              <w:rPr>
                <w:rFonts w:ascii="仿宋_GB2312" w:eastAsia="仿宋_GB2312" w:hAnsi="等线" w:cs="宋体" w:hint="eastAsia"/>
                <w:color w:val="000000"/>
                <w:sz w:val="28"/>
                <w:szCs w:val="28"/>
              </w:rPr>
              <w:t>徐可馨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ED07B4">
              <w:rPr>
                <w:rFonts w:ascii="仿宋_GB2312" w:eastAsia="仿宋_GB2312" w:hAnsi="等线" w:cs="宋体" w:hint="eastAsia"/>
                <w:color w:val="000000"/>
                <w:sz w:val="28"/>
                <w:szCs w:val="28"/>
              </w:rPr>
              <w:t>25级商务英语（2）班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B95D4F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三等奖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B95D4F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康康</w:t>
            </w:r>
            <w:proofErr w:type="spellEnd"/>
          </w:p>
        </w:tc>
      </w:tr>
      <w:tr w:rsidR="00B95D4F" w:rsidRPr="00ED07B4" w:rsidTr="00B95D4F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4F" w:rsidRPr="00ED07B4" w:rsidRDefault="00B95D4F" w:rsidP="008B40B6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ED07B4">
              <w:rPr>
                <w:rFonts w:ascii="仿宋_GB2312" w:eastAsia="仿宋_GB2312" w:hAnsi="等线" w:cs="宋体" w:hint="eastAsia"/>
                <w:sz w:val="28"/>
                <w:szCs w:val="28"/>
              </w:rPr>
              <w:t>王馨</w:t>
            </w:r>
            <w:r w:rsidRPr="00ED07B4">
              <w:rPr>
                <w:rFonts w:ascii="微软雅黑" w:eastAsia="微软雅黑" w:hAnsi="微软雅黑" w:cs="微软雅黑" w:hint="eastAsia"/>
                <w:sz w:val="28"/>
                <w:szCs w:val="28"/>
              </w:rPr>
              <w:t>玥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 w:rsidRPr="00ED07B4">
              <w:rPr>
                <w:rFonts w:ascii="仿宋_GB2312" w:eastAsia="仿宋_GB2312" w:hAnsi="等线" w:cs="宋体" w:hint="eastAsia"/>
                <w:sz w:val="28"/>
                <w:szCs w:val="28"/>
              </w:rPr>
              <w:t>25专升本英语班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B95D4F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三等奖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B95D4F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王岚</w:t>
            </w:r>
            <w:proofErr w:type="spellEnd"/>
          </w:p>
        </w:tc>
      </w:tr>
      <w:tr w:rsidR="00B95D4F" w:rsidRPr="00ED07B4" w:rsidTr="00B95D4F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4F" w:rsidRPr="00ED07B4" w:rsidRDefault="00B95D4F" w:rsidP="008B40B6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proofErr w:type="spellStart"/>
            <w:r w:rsidRPr="00ED07B4">
              <w:rPr>
                <w:rFonts w:ascii="仿宋_GB2312" w:eastAsia="仿宋_GB2312" w:hAnsi="等线" w:cs="宋体" w:hint="eastAsia"/>
                <w:color w:val="000000"/>
                <w:sz w:val="28"/>
                <w:szCs w:val="28"/>
              </w:rPr>
              <w:t>孙心雨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 w:rsidRPr="00ED07B4">
              <w:rPr>
                <w:rFonts w:ascii="仿宋_GB2312" w:eastAsia="仿宋_GB2312" w:hAnsi="等线" w:cs="宋体" w:hint="eastAsia"/>
                <w:color w:val="000000"/>
                <w:sz w:val="28"/>
                <w:szCs w:val="28"/>
              </w:rPr>
              <w:t>23级商务英语班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B95D4F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三等奖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B95D4F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王盈盈</w:t>
            </w:r>
            <w:proofErr w:type="spellEnd"/>
          </w:p>
        </w:tc>
      </w:tr>
    </w:tbl>
    <w:p w:rsidR="009B7A33" w:rsidRPr="009B7A33" w:rsidRDefault="009B7A33">
      <w:pPr>
        <w:spacing w:before="80" w:after="80"/>
        <w:rPr>
          <w:sz w:val="24"/>
          <w:szCs w:val="24"/>
        </w:rPr>
      </w:pPr>
    </w:p>
    <w:p w:rsidR="003B07E4" w:rsidRPr="00EF243C" w:rsidRDefault="00C756FC">
      <w:pPr>
        <w:spacing w:before="320" w:after="160" w:line="560" w:lineRule="exact"/>
        <w:rPr>
          <w:rFonts w:ascii="方正黑体_GBK" w:eastAsia="方正黑体_GBK" w:hAnsi="仿宋_GB2312"/>
          <w:sz w:val="32"/>
          <w:szCs w:val="32"/>
          <w:lang w:eastAsia="zh-CN"/>
        </w:rPr>
      </w:pPr>
      <w:r w:rsidRPr="00EF243C">
        <w:rPr>
          <w:rFonts w:ascii="方正黑体_GBK" w:eastAsia="方正黑体_GBK" w:hAnsi="黑体" w:hint="eastAsia"/>
          <w:sz w:val="32"/>
          <w:szCs w:val="32"/>
          <w:lang w:eastAsia="zh-CN"/>
        </w:rPr>
        <w:t>二、D类</w:t>
      </w:r>
      <w:r w:rsidR="008B40B6" w:rsidRPr="00EF243C">
        <w:rPr>
          <w:rFonts w:ascii="方正黑体_GBK" w:eastAsia="方正黑体_GBK" w:hAnsi="仿宋_GB2312" w:hint="eastAsia"/>
          <w:sz w:val="32"/>
          <w:szCs w:val="32"/>
          <w:lang w:eastAsia="zh-CN"/>
        </w:rPr>
        <w:t>英语专业本专科生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959"/>
        <w:gridCol w:w="1134"/>
        <w:gridCol w:w="3544"/>
        <w:gridCol w:w="1134"/>
        <w:gridCol w:w="1588"/>
      </w:tblGrid>
      <w:tr w:rsidR="00B95D4F" w:rsidRPr="00ED07B4" w:rsidTr="008B40B6">
        <w:trPr>
          <w:trHeight w:val="1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b/>
                <w:sz w:val="28"/>
                <w:szCs w:val="28"/>
              </w:rPr>
            </w:pPr>
            <w:r w:rsidRPr="00ED07B4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序</w:t>
            </w:r>
            <w:r w:rsidR="008B40B6">
              <w:rPr>
                <w:rFonts w:ascii="仿宋_GB2312" w:eastAsia="仿宋_GB2312" w:hAnsi="等线" w:cs="宋体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D07B4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b/>
                <w:sz w:val="28"/>
                <w:szCs w:val="28"/>
              </w:rPr>
            </w:pPr>
            <w:r w:rsidRPr="00ED07B4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姓</w:t>
            </w:r>
            <w:r w:rsidR="008B40B6">
              <w:rPr>
                <w:rFonts w:ascii="仿宋_GB2312" w:eastAsia="仿宋_GB2312" w:hAnsi="等线" w:cs="宋体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D07B4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b/>
                <w:sz w:val="28"/>
                <w:szCs w:val="28"/>
              </w:rPr>
            </w:pPr>
            <w:r w:rsidRPr="00ED07B4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班</w:t>
            </w:r>
            <w:r w:rsidR="008B40B6">
              <w:rPr>
                <w:rFonts w:ascii="仿宋_GB2312" w:eastAsia="仿宋_GB2312" w:hAnsi="等线" w:cs="宋体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ED07B4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8B40B6" w:rsidRDefault="00B95D4F" w:rsidP="008B40B6">
            <w:pPr>
              <w:jc w:val="center"/>
              <w:rPr>
                <w:rFonts w:ascii="仿宋_GB2312" w:eastAsia="仿宋_GB2312" w:hAnsi="等线" w:cs="宋体"/>
                <w:b/>
                <w:sz w:val="28"/>
                <w:szCs w:val="28"/>
              </w:rPr>
            </w:pPr>
            <w:r w:rsidRPr="008B40B6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奖</w:t>
            </w:r>
            <w:r w:rsidR="008B40B6">
              <w:rPr>
                <w:rFonts w:ascii="仿宋_GB2312" w:eastAsia="仿宋_GB2312" w:hAnsi="等线" w:cs="宋体" w:hint="eastAsia"/>
                <w:b/>
                <w:sz w:val="28"/>
                <w:szCs w:val="28"/>
                <w:lang w:eastAsia="zh-CN"/>
              </w:rPr>
              <w:t xml:space="preserve"> </w:t>
            </w:r>
            <w:r w:rsidRPr="008B40B6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项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8B40B6" w:rsidRDefault="00B95D4F" w:rsidP="008B40B6">
            <w:pPr>
              <w:jc w:val="center"/>
              <w:rPr>
                <w:rFonts w:ascii="仿宋_GB2312" w:eastAsia="仿宋_GB2312" w:hAnsi="等线" w:cs="宋体"/>
                <w:b/>
                <w:sz w:val="28"/>
                <w:szCs w:val="28"/>
              </w:rPr>
            </w:pPr>
            <w:proofErr w:type="spellStart"/>
            <w:r w:rsidRPr="008B40B6">
              <w:rPr>
                <w:rFonts w:ascii="仿宋_GB2312" w:eastAsia="仿宋_GB2312" w:hAnsi="等线" w:cs="宋体" w:hint="eastAsia"/>
                <w:b/>
                <w:sz w:val="28"/>
                <w:szCs w:val="28"/>
              </w:rPr>
              <w:t>指导教师</w:t>
            </w:r>
            <w:proofErr w:type="spellEnd"/>
          </w:p>
        </w:tc>
      </w:tr>
      <w:tr w:rsidR="00B95D4F" w:rsidRPr="00ED07B4" w:rsidTr="008B40B6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4F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ED07B4">
              <w:rPr>
                <w:rFonts w:ascii="仿宋_GB2312" w:eastAsia="仿宋_GB2312" w:hAnsi="等线" w:cs="宋体" w:hint="eastAsia"/>
                <w:sz w:val="28"/>
                <w:szCs w:val="28"/>
              </w:rPr>
              <w:t>周博阳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  <w:lang w:eastAsia="zh-CN"/>
              </w:rPr>
            </w:pPr>
            <w:r w:rsidRPr="00ED07B4">
              <w:rPr>
                <w:rFonts w:ascii="仿宋_GB2312" w:eastAsia="仿宋_GB2312" w:hAnsi="等线" w:cs="宋体" w:hint="eastAsia"/>
                <w:sz w:val="28"/>
                <w:szCs w:val="28"/>
                <w:lang w:eastAsia="zh-CN"/>
              </w:rPr>
              <w:t>25级小学语文教育（1）班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D4F" w:rsidRPr="00B95D4F" w:rsidRDefault="00B95D4F" w:rsidP="00754788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二等奖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D4F" w:rsidRPr="00B95D4F" w:rsidRDefault="00B95D4F" w:rsidP="00754788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曹本霞</w:t>
            </w:r>
            <w:proofErr w:type="spellEnd"/>
          </w:p>
        </w:tc>
      </w:tr>
      <w:tr w:rsidR="00B95D4F" w:rsidRPr="00ED07B4" w:rsidTr="008B40B6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侯思羽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24级小学数学教育班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二等奖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阮娟</w:t>
            </w:r>
            <w:proofErr w:type="spellEnd"/>
          </w:p>
        </w:tc>
      </w:tr>
      <w:tr w:rsidR="00B95D4F" w:rsidRPr="00ED07B4" w:rsidTr="008B40B6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ED07B4">
              <w:rPr>
                <w:rFonts w:ascii="仿宋_GB2312" w:eastAsia="仿宋_GB2312" w:hAnsi="等线" w:cs="宋体" w:hint="eastAsia"/>
                <w:sz w:val="28"/>
                <w:szCs w:val="28"/>
              </w:rPr>
              <w:t>王欣悦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 w:rsidRPr="00ED07B4">
              <w:rPr>
                <w:rFonts w:ascii="仿宋_GB2312" w:eastAsia="仿宋_GB2312" w:hAnsi="等线" w:cs="宋体" w:hint="eastAsia"/>
                <w:sz w:val="28"/>
                <w:szCs w:val="28"/>
              </w:rPr>
              <w:t>23级应用日语班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三等奖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陶媛媛</w:t>
            </w:r>
            <w:proofErr w:type="spellEnd"/>
          </w:p>
        </w:tc>
      </w:tr>
      <w:tr w:rsidR="00B95D4F" w:rsidRPr="00ED07B4" w:rsidTr="008B40B6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施佳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25级旅游管理（2）班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三等奖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赵港笙</w:t>
            </w:r>
            <w:proofErr w:type="spellEnd"/>
          </w:p>
        </w:tc>
      </w:tr>
      <w:tr w:rsidR="00B95D4F" w:rsidRPr="00ED07B4" w:rsidTr="008B40B6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ED07B4">
              <w:rPr>
                <w:rFonts w:ascii="仿宋_GB2312" w:eastAsia="仿宋_GB2312" w:hAnsi="等线" w:cs="宋体" w:hint="eastAsia"/>
                <w:sz w:val="28"/>
                <w:szCs w:val="28"/>
              </w:rPr>
              <w:t>喻礼娜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ED07B4" w:rsidRDefault="00B95D4F" w:rsidP="00754788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  <w:r w:rsidRPr="00ED07B4">
              <w:rPr>
                <w:rFonts w:ascii="仿宋_GB2312" w:eastAsia="仿宋_GB2312" w:hAnsi="等线" w:cs="宋体" w:hint="eastAsia"/>
                <w:sz w:val="28"/>
                <w:szCs w:val="28"/>
              </w:rPr>
              <w:t>25级大数据技术（1）班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三等奖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D4F" w:rsidRPr="00B95D4F" w:rsidRDefault="00B95D4F" w:rsidP="00754788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proofErr w:type="spellStart"/>
            <w:r w:rsidRPr="00B95D4F">
              <w:rPr>
                <w:rFonts w:ascii="仿宋_GB2312" w:eastAsia="仿宋_GB2312" w:hAnsi="等线" w:cs="宋体" w:hint="eastAsia"/>
                <w:sz w:val="28"/>
                <w:szCs w:val="28"/>
              </w:rPr>
              <w:t>叶梅玲</w:t>
            </w:r>
            <w:proofErr w:type="spellEnd"/>
          </w:p>
        </w:tc>
      </w:tr>
    </w:tbl>
    <w:p w:rsidR="003B07E4" w:rsidRPr="009B7A33" w:rsidRDefault="003B07E4" w:rsidP="009B7A33">
      <w:pPr>
        <w:spacing w:after="0" w:line="360" w:lineRule="auto"/>
        <w:jc w:val="center"/>
        <w:rPr>
          <w:rFonts w:ascii="黑体" w:eastAsia="黑体" w:hAnsi="黑体"/>
          <w:b/>
          <w:sz w:val="24"/>
        </w:rPr>
      </w:pPr>
    </w:p>
    <w:sectPr w:rsidR="003B07E4" w:rsidRPr="009B7A33" w:rsidSect="00034616">
      <w:pgSz w:w="11906" w:h="16838"/>
      <w:pgMar w:top="1440" w:right="1587" w:bottom="1440" w:left="15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5E8" w:rsidRDefault="004B65E8" w:rsidP="009B7A33">
      <w:pPr>
        <w:spacing w:after="0" w:line="240" w:lineRule="auto"/>
      </w:pPr>
      <w:r>
        <w:separator/>
      </w:r>
    </w:p>
  </w:endnote>
  <w:endnote w:type="continuationSeparator" w:id="0">
    <w:p w:rsidR="004B65E8" w:rsidRDefault="004B65E8" w:rsidP="009B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5E8" w:rsidRDefault="004B65E8" w:rsidP="009B7A33">
      <w:pPr>
        <w:spacing w:after="0" w:line="240" w:lineRule="auto"/>
      </w:pPr>
      <w:r>
        <w:separator/>
      </w:r>
    </w:p>
  </w:footnote>
  <w:footnote w:type="continuationSeparator" w:id="0">
    <w:p w:rsidR="004B65E8" w:rsidRDefault="004B65E8" w:rsidP="009B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24240F"/>
    <w:multiLevelType w:val="hybridMultilevel"/>
    <w:tmpl w:val="F20E9AC4"/>
    <w:lvl w:ilvl="0" w:tplc="60D68A38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787D"/>
    <w:rsid w:val="002608E1"/>
    <w:rsid w:val="0029639D"/>
    <w:rsid w:val="00326F90"/>
    <w:rsid w:val="003A27B1"/>
    <w:rsid w:val="003A52F0"/>
    <w:rsid w:val="003B07E4"/>
    <w:rsid w:val="004B65E8"/>
    <w:rsid w:val="00717F57"/>
    <w:rsid w:val="008B40B6"/>
    <w:rsid w:val="008E7595"/>
    <w:rsid w:val="009B7A33"/>
    <w:rsid w:val="00AA1D8D"/>
    <w:rsid w:val="00B03666"/>
    <w:rsid w:val="00B47730"/>
    <w:rsid w:val="00B75ED7"/>
    <w:rsid w:val="00B95D4F"/>
    <w:rsid w:val="00C756FC"/>
    <w:rsid w:val="00CB0664"/>
    <w:rsid w:val="00CD4331"/>
    <w:rsid w:val="00E51800"/>
    <w:rsid w:val="00EF243C"/>
    <w:rsid w:val="00F370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1">
    <w:name w:val="Normal (Web)"/>
    <w:basedOn w:val="a1"/>
    <w:semiHidden/>
    <w:unhideWhenUsed/>
    <w:qFormat/>
    <w:rsid w:val="00F37050"/>
    <w:pPr>
      <w:widowControl w:val="0"/>
      <w:spacing w:before="100" w:beforeAutospacing="1" w:after="100" w:afterAutospacing="1" w:line="240" w:lineRule="auto"/>
    </w:pPr>
    <w:rPr>
      <w:rFonts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1">
    <w:name w:val="Normal (Web)"/>
    <w:basedOn w:val="a1"/>
    <w:semiHidden/>
    <w:unhideWhenUsed/>
    <w:qFormat/>
    <w:rsid w:val="00F37050"/>
    <w:pPr>
      <w:widowControl w:val="0"/>
      <w:spacing w:before="100" w:beforeAutospacing="1" w:after="100" w:afterAutospacing="1" w:line="240" w:lineRule="auto"/>
    </w:pPr>
    <w:rPr>
      <w:rFonts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150A7D-DAA4-4EFF-A76E-6B9AECC3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wx</cp:lastModifiedBy>
  <cp:revision>10</cp:revision>
  <dcterms:created xsi:type="dcterms:W3CDTF">2013-12-23T23:15:00Z</dcterms:created>
  <dcterms:modified xsi:type="dcterms:W3CDTF">2026-04-16T06:58:00Z</dcterms:modified>
  <cp:category/>
</cp:coreProperties>
</file>